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301DE" w14:textId="3DA1E06B" w:rsidR="002A7415" w:rsidRPr="00330BFD" w:rsidRDefault="002A37DB">
      <w:pPr>
        <w:pStyle w:val="Tytu"/>
        <w:jc w:val="center"/>
        <w:rPr>
          <w:lang w:val="pl-PL"/>
        </w:rPr>
      </w:pPr>
      <w:r w:rsidRPr="00330BFD">
        <w:rPr>
          <w:lang w:val="pl-PL"/>
        </w:rPr>
        <w:t xml:space="preserve">ZAŁĄCZNIK NR </w:t>
      </w:r>
      <w:r w:rsidR="00D00928">
        <w:rPr>
          <w:lang w:val="pl-PL"/>
        </w:rPr>
        <w:t>2</w:t>
      </w:r>
      <w:r w:rsidRPr="00330BFD">
        <w:rPr>
          <w:lang w:val="pl-PL"/>
        </w:rPr>
        <w:t>: FORMULARZ OFERTOWY</w:t>
      </w:r>
    </w:p>
    <w:p w14:paraId="1FBB6F34" w14:textId="77777777" w:rsidR="002A7415" w:rsidRPr="00330BFD" w:rsidRDefault="002A37DB">
      <w:pPr>
        <w:jc w:val="center"/>
        <w:rPr>
          <w:lang w:val="pl-PL"/>
        </w:rPr>
      </w:pPr>
      <w:r w:rsidRPr="00330BFD">
        <w:rPr>
          <w:b/>
          <w:lang w:val="pl-PL"/>
        </w:rPr>
        <w:t>Dotyczy: Organizacji „miasteczka festynowego” podczas Dni Gminy Komorniki 2026 (30-31.05.2026)</w:t>
      </w:r>
    </w:p>
    <w:p w14:paraId="74A5D14A" w14:textId="77777777" w:rsidR="002A7415" w:rsidRPr="00330BFD" w:rsidRDefault="002A37DB">
      <w:pPr>
        <w:rPr>
          <w:lang w:val="pl-PL"/>
        </w:rPr>
      </w:pPr>
      <w:r w:rsidRPr="00330BFD">
        <w:rPr>
          <w:lang w:val="pl-PL"/>
        </w:rPr>
        <w:br/>
      </w:r>
    </w:p>
    <w:p w14:paraId="185AF4F4" w14:textId="77777777" w:rsidR="002A7415" w:rsidRPr="00330BFD" w:rsidRDefault="002A37DB">
      <w:pPr>
        <w:pStyle w:val="Nagwek1"/>
        <w:rPr>
          <w:lang w:val="pl-PL"/>
        </w:rPr>
      </w:pPr>
      <w:r w:rsidRPr="00330BFD">
        <w:rPr>
          <w:lang w:val="pl-PL"/>
        </w:rPr>
        <w:t>I. DANE OFERENTA</w:t>
      </w:r>
    </w:p>
    <w:p w14:paraId="7473EBDC" w14:textId="77777777" w:rsidR="002A7415" w:rsidRPr="00330BFD" w:rsidRDefault="002A37DB">
      <w:pPr>
        <w:rPr>
          <w:lang w:val="pl-PL"/>
        </w:rPr>
      </w:pPr>
      <w:r w:rsidRPr="00330BFD">
        <w:rPr>
          <w:lang w:val="pl-PL"/>
        </w:rPr>
        <w:t>Nazwa firmy / Imię i nazwisko: ____________________________________________________________________</w:t>
      </w:r>
    </w:p>
    <w:p w14:paraId="1E2C521B" w14:textId="77777777" w:rsidR="002A7415" w:rsidRPr="00330BFD" w:rsidRDefault="002A37DB">
      <w:pPr>
        <w:rPr>
          <w:lang w:val="pl-PL"/>
        </w:rPr>
      </w:pPr>
      <w:r w:rsidRPr="00330BFD">
        <w:rPr>
          <w:lang w:val="pl-PL"/>
        </w:rPr>
        <w:t>Adres siedziby: ____________________________________________________________________________________</w:t>
      </w:r>
    </w:p>
    <w:p w14:paraId="2556A0F7" w14:textId="77777777" w:rsidR="002A7415" w:rsidRPr="00330BFD" w:rsidRDefault="002A37DB">
      <w:pPr>
        <w:rPr>
          <w:lang w:val="pl-PL"/>
        </w:rPr>
      </w:pPr>
      <w:r w:rsidRPr="00330BFD">
        <w:rPr>
          <w:lang w:val="pl-PL"/>
        </w:rPr>
        <w:t>NIP / REGON: ______________________________________________________________________________________</w:t>
      </w:r>
    </w:p>
    <w:p w14:paraId="0769DE54" w14:textId="77777777" w:rsidR="002A7415" w:rsidRPr="00330BFD" w:rsidRDefault="002A37DB">
      <w:pPr>
        <w:rPr>
          <w:lang w:val="pl-PL"/>
        </w:rPr>
      </w:pPr>
      <w:r w:rsidRPr="00330BFD">
        <w:rPr>
          <w:lang w:val="pl-PL"/>
        </w:rPr>
        <w:t>Osoba do kontaktu (imię, nazwisko, stanowisko): ______________________________________________________</w:t>
      </w:r>
    </w:p>
    <w:p w14:paraId="0382F1A5" w14:textId="77777777" w:rsidR="002A7415" w:rsidRPr="00137EE6" w:rsidRDefault="002A37DB">
      <w:pPr>
        <w:rPr>
          <w:lang w:val="pt-PT"/>
        </w:rPr>
      </w:pPr>
      <w:r w:rsidRPr="00137EE6">
        <w:rPr>
          <w:lang w:val="pt-PT"/>
        </w:rPr>
        <w:t>Nr telefonu i e-mail: ________________________________________________________________________________</w:t>
      </w:r>
    </w:p>
    <w:p w14:paraId="517CF219" w14:textId="77777777" w:rsidR="002A7415" w:rsidRPr="00330BFD" w:rsidRDefault="002A37DB">
      <w:pPr>
        <w:pStyle w:val="Nagwek1"/>
        <w:rPr>
          <w:lang w:val="pl-PL"/>
        </w:rPr>
      </w:pPr>
      <w:r w:rsidRPr="00330BFD">
        <w:rPr>
          <w:lang w:val="pl-PL"/>
        </w:rPr>
        <w:t>II. ZAKRES OFERTY (proszę zaznaczyć właściwe)</w:t>
      </w:r>
    </w:p>
    <w:p w14:paraId="41609AE6" w14:textId="77777777" w:rsidR="002A7415" w:rsidRPr="00330BFD" w:rsidRDefault="002A37DB">
      <w:pPr>
        <w:rPr>
          <w:lang w:val="pl-PL"/>
        </w:rPr>
      </w:pPr>
      <w:r w:rsidRPr="00330BFD">
        <w:rPr>
          <w:lang w:val="pl-PL"/>
        </w:rPr>
        <w:t>[  ] KOMPLEKSOWA OBSŁUGA (na zasadzie wyłączności – sekcje A, B i C poniżej)</w:t>
      </w:r>
    </w:p>
    <w:p w14:paraId="32234006" w14:textId="77777777" w:rsidR="002A7415" w:rsidRPr="00330BFD" w:rsidRDefault="002A37DB">
      <w:pPr>
        <w:rPr>
          <w:lang w:val="pl-PL"/>
        </w:rPr>
      </w:pPr>
      <w:r w:rsidRPr="00330BFD">
        <w:rPr>
          <w:lang w:val="pl-PL"/>
        </w:rPr>
        <w:t>[  ] OBSŁUGA CZĘŚCIOWA:</w:t>
      </w:r>
    </w:p>
    <w:p w14:paraId="0D5BF130" w14:textId="77777777" w:rsidR="002A7415" w:rsidRPr="00330BFD" w:rsidRDefault="002A37DB">
      <w:pPr>
        <w:rPr>
          <w:lang w:val="pl-PL"/>
        </w:rPr>
      </w:pPr>
      <w:r w:rsidRPr="00330BFD">
        <w:rPr>
          <w:lang w:val="pl-PL"/>
        </w:rPr>
        <w:t xml:space="preserve">      [  ] Sekcja A: Gastronomia</w:t>
      </w:r>
      <w:r w:rsidRPr="00330BFD">
        <w:rPr>
          <w:lang w:val="pl-PL"/>
        </w:rPr>
        <w:br/>
        <w:t xml:space="preserve">      [  ] Sekcja B: Handel</w:t>
      </w:r>
      <w:r w:rsidRPr="00330BFD">
        <w:rPr>
          <w:lang w:val="pl-PL"/>
        </w:rPr>
        <w:br/>
        <w:t xml:space="preserve">      [  ] Sekcja C: Rozrywka (Wesołe miasteczko)</w:t>
      </w:r>
    </w:p>
    <w:p w14:paraId="1B406B19" w14:textId="77777777" w:rsidR="002A7415" w:rsidRPr="00330BFD" w:rsidRDefault="002A37DB">
      <w:pPr>
        <w:pStyle w:val="Nagwek1"/>
        <w:rPr>
          <w:lang w:val="pl-PL"/>
        </w:rPr>
      </w:pPr>
      <w:r w:rsidRPr="00330BFD">
        <w:rPr>
          <w:lang w:val="pl-PL"/>
        </w:rPr>
        <w:t>III. PROPOZYCJA CENOWA (Ryczałt dla GOK)</w:t>
      </w:r>
    </w:p>
    <w:p w14:paraId="11595B74" w14:textId="77777777" w:rsidR="002A7415" w:rsidRPr="00330BFD" w:rsidRDefault="002A37DB">
      <w:pPr>
        <w:rPr>
          <w:lang w:val="pl-PL"/>
        </w:rPr>
      </w:pPr>
      <w:r w:rsidRPr="00330BFD">
        <w:rPr>
          <w:lang w:val="pl-PL"/>
        </w:rPr>
        <w:t>Oferuję wpłatę kwoty ryczałtowej za możliwość prowadzenia działalności podczas wydarzenia:</w:t>
      </w:r>
    </w:p>
    <w:p w14:paraId="2C161B8D" w14:textId="77777777" w:rsidR="002A7415" w:rsidRPr="00330BFD" w:rsidRDefault="002A37DB">
      <w:pPr>
        <w:rPr>
          <w:lang w:val="pl-PL"/>
        </w:rPr>
      </w:pPr>
      <w:r w:rsidRPr="00330BFD">
        <w:rPr>
          <w:lang w:val="pl-PL"/>
        </w:rPr>
        <w:t>Kwota brutto: ________________ PLN (słownie: _______________________________________________________)</w:t>
      </w:r>
    </w:p>
    <w:p w14:paraId="672BC2B7" w14:textId="77777777" w:rsidR="002A7415" w:rsidRPr="00330BFD" w:rsidRDefault="002A37DB">
      <w:pPr>
        <w:rPr>
          <w:lang w:val="pl-PL"/>
        </w:rPr>
      </w:pPr>
      <w:r w:rsidRPr="00330BFD">
        <w:rPr>
          <w:lang w:val="pl-PL"/>
        </w:rPr>
        <w:t>Deklaruję wpłatę ww. kwoty na konto GOK w terminie do 20.05.2026 r.</w:t>
      </w:r>
    </w:p>
    <w:p w14:paraId="14D9E629" w14:textId="77777777" w:rsidR="002A7415" w:rsidRPr="00330BFD" w:rsidRDefault="002A37DB">
      <w:pPr>
        <w:pStyle w:val="Nagwek1"/>
        <w:rPr>
          <w:lang w:val="pl-PL"/>
        </w:rPr>
      </w:pPr>
      <w:r w:rsidRPr="00330BFD">
        <w:rPr>
          <w:lang w:val="pl-PL"/>
        </w:rPr>
        <w:lastRenderedPageBreak/>
        <w:t>IV. SZCZEGÓŁY DOTYCZĄCE STREF (wypełnić zgodnie z wybranym zakresem)</w:t>
      </w:r>
    </w:p>
    <w:p w14:paraId="065F7A28" w14:textId="77777777" w:rsidR="002A7415" w:rsidRPr="00330BFD" w:rsidRDefault="002A37DB">
      <w:pPr>
        <w:pStyle w:val="Nagwek2"/>
        <w:rPr>
          <w:lang w:val="pl-PL"/>
        </w:rPr>
      </w:pPr>
      <w:r w:rsidRPr="00330BFD">
        <w:rPr>
          <w:lang w:val="pl-PL"/>
        </w:rPr>
        <w:t>A. STREFA GASTRONOMICZNA:</w:t>
      </w:r>
    </w:p>
    <w:p w14:paraId="17DDFA0B" w14:textId="77777777" w:rsidR="002A7415" w:rsidRPr="00330BFD" w:rsidRDefault="002A37DB">
      <w:pPr>
        <w:rPr>
          <w:lang w:val="pl-PL"/>
        </w:rPr>
      </w:pPr>
      <w:r w:rsidRPr="00330BFD">
        <w:rPr>
          <w:lang w:val="pl-PL"/>
        </w:rPr>
        <w:t>Liczba punktów gastronomicznych ogółem: _______, w tym liczba food trucków: _______</w:t>
      </w:r>
    </w:p>
    <w:p w14:paraId="39CE4399" w14:textId="77777777" w:rsidR="002A7415" w:rsidRPr="00330BFD" w:rsidRDefault="002A37DB">
      <w:pPr>
        <w:rPr>
          <w:lang w:val="pl-PL"/>
        </w:rPr>
      </w:pPr>
      <w:r w:rsidRPr="00330BFD">
        <w:rPr>
          <w:lang w:val="pl-PL"/>
        </w:rPr>
        <w:t>Łączna liczba miejsc siedzących dla konsumentów: _______, w tym pod parasolami: _______</w:t>
      </w:r>
    </w:p>
    <w:p w14:paraId="390428FD" w14:textId="77777777" w:rsidR="002A7415" w:rsidRPr="00330BFD" w:rsidRDefault="002A37DB">
      <w:pPr>
        <w:rPr>
          <w:lang w:val="pl-PL"/>
        </w:rPr>
      </w:pPr>
      <w:r w:rsidRPr="00330BFD">
        <w:rPr>
          <w:lang w:val="pl-PL"/>
        </w:rPr>
        <w:t>Cena za 1 talon konsumpcyjny (posiłek + napój) dla Organizatora: _______ PLN brutto.</w:t>
      </w:r>
    </w:p>
    <w:p w14:paraId="6FA534AB" w14:textId="77777777" w:rsidR="002A7415" w:rsidRPr="00330BFD" w:rsidRDefault="002A37DB">
      <w:pPr>
        <w:rPr>
          <w:lang w:val="pl-PL"/>
        </w:rPr>
      </w:pPr>
      <w:r w:rsidRPr="00330BFD">
        <w:rPr>
          <w:lang w:val="pl-PL"/>
        </w:rPr>
        <w:t>* Do oferty załączam proponowane menu wraz z cennikiem.</w:t>
      </w:r>
    </w:p>
    <w:p w14:paraId="2FE27E41" w14:textId="77777777" w:rsidR="002A7415" w:rsidRPr="00330BFD" w:rsidRDefault="002A37DB">
      <w:pPr>
        <w:pStyle w:val="Nagwek2"/>
        <w:rPr>
          <w:lang w:val="pl-PL"/>
        </w:rPr>
      </w:pPr>
      <w:r w:rsidRPr="00330BFD">
        <w:rPr>
          <w:lang w:val="pl-PL"/>
        </w:rPr>
        <w:t>B. STREFA HANDLOWA:</w:t>
      </w:r>
    </w:p>
    <w:p w14:paraId="1F126074" w14:textId="52A6B2B9" w:rsidR="002A7415" w:rsidRPr="00330BFD" w:rsidRDefault="002A37DB">
      <w:pPr>
        <w:rPr>
          <w:lang w:val="pl-PL"/>
        </w:rPr>
      </w:pPr>
      <w:r w:rsidRPr="00330BFD">
        <w:rPr>
          <w:lang w:val="pl-PL"/>
        </w:rPr>
        <w:t>Liczba oferowanych stoisk handlowych: _______</w:t>
      </w:r>
    </w:p>
    <w:p w14:paraId="1F0AF7A4" w14:textId="77777777" w:rsidR="002A7415" w:rsidRPr="00330BFD" w:rsidRDefault="002A37DB">
      <w:pPr>
        <w:rPr>
          <w:lang w:val="pl-PL"/>
        </w:rPr>
      </w:pPr>
      <w:r w:rsidRPr="00330BFD">
        <w:rPr>
          <w:lang w:val="pl-PL"/>
        </w:rPr>
        <w:t>Główny asortyment: _________________________________________________________________________________</w:t>
      </w:r>
    </w:p>
    <w:p w14:paraId="02CB1C95" w14:textId="77777777" w:rsidR="002A7415" w:rsidRPr="00330BFD" w:rsidRDefault="002A37DB">
      <w:pPr>
        <w:rPr>
          <w:lang w:val="pl-PL"/>
        </w:rPr>
      </w:pPr>
      <w:r w:rsidRPr="00330BFD">
        <w:rPr>
          <w:lang w:val="pl-PL"/>
        </w:rPr>
        <w:t>Liczba stoisk lokalnych przedsiębiorców/twórców (deklarowana): _______</w:t>
      </w:r>
    </w:p>
    <w:p w14:paraId="451436FA" w14:textId="77777777" w:rsidR="002A7415" w:rsidRPr="00330BFD" w:rsidRDefault="002A37DB">
      <w:pPr>
        <w:pStyle w:val="Nagwek2"/>
        <w:rPr>
          <w:lang w:val="pl-PL"/>
        </w:rPr>
      </w:pPr>
      <w:r w:rsidRPr="00330BFD">
        <w:rPr>
          <w:lang w:val="pl-PL"/>
        </w:rPr>
        <w:t>C. STREFA ROZRYWKI (WESOŁE MIASTECZKO):</w:t>
      </w:r>
    </w:p>
    <w:p w14:paraId="338DED2A" w14:textId="77777777" w:rsidR="002A7415" w:rsidRPr="00330BFD" w:rsidRDefault="002A37DB">
      <w:pPr>
        <w:rPr>
          <w:lang w:val="pl-PL"/>
        </w:rPr>
      </w:pPr>
      <w:r w:rsidRPr="00330BFD">
        <w:rPr>
          <w:lang w:val="pl-PL"/>
        </w:rPr>
        <w:t>Liczba urządzeń rekreacyjnych ogółem: _______</w:t>
      </w:r>
    </w:p>
    <w:p w14:paraId="66D034A7" w14:textId="77777777" w:rsidR="002A7415" w:rsidRPr="00330BFD" w:rsidRDefault="002A37DB">
      <w:pPr>
        <w:rPr>
          <w:lang w:val="pl-PL"/>
        </w:rPr>
      </w:pPr>
      <w:r w:rsidRPr="00330BFD">
        <w:rPr>
          <w:lang w:val="pl-PL"/>
        </w:rPr>
        <w:t>Wymagana powierzchnia montażowa (m²): _______</w:t>
      </w:r>
    </w:p>
    <w:p w14:paraId="2BB4AABE" w14:textId="77777777" w:rsidR="00137EE6" w:rsidRDefault="002A37DB">
      <w:pPr>
        <w:rPr>
          <w:lang w:val="pl-PL"/>
        </w:rPr>
      </w:pPr>
      <w:r w:rsidRPr="00330BFD">
        <w:rPr>
          <w:lang w:val="pl-PL"/>
        </w:rPr>
        <w:t>Wykaz bezpłatnych atrakcji dla dzieci</w:t>
      </w:r>
      <w:r w:rsidR="00137EE6">
        <w:rPr>
          <w:lang w:val="pl-PL"/>
        </w:rPr>
        <w:t xml:space="preserve"> w sobotę 30.05.2026</w:t>
      </w:r>
      <w:r w:rsidRPr="00330BFD">
        <w:rPr>
          <w:lang w:val="pl-PL"/>
        </w:rPr>
        <w:t xml:space="preserve"> w godz. 1</w:t>
      </w:r>
      <w:r w:rsidR="00137EE6">
        <w:rPr>
          <w:lang w:val="pl-PL"/>
        </w:rPr>
        <w:t>6</w:t>
      </w:r>
      <w:r w:rsidRPr="00330BFD">
        <w:rPr>
          <w:lang w:val="pl-PL"/>
        </w:rPr>
        <w:t>:00-</w:t>
      </w:r>
      <w:r w:rsidR="00137EE6">
        <w:rPr>
          <w:lang w:val="pl-PL"/>
        </w:rPr>
        <w:t>19</w:t>
      </w:r>
      <w:r w:rsidRPr="00330BFD">
        <w:rPr>
          <w:lang w:val="pl-PL"/>
        </w:rPr>
        <w:t>:00</w:t>
      </w:r>
      <w:r w:rsidR="00137EE6">
        <w:rPr>
          <w:lang w:val="pl-PL"/>
        </w:rPr>
        <w:t xml:space="preserve">. </w:t>
      </w:r>
    </w:p>
    <w:p w14:paraId="5C80E70C" w14:textId="4F85C0DA" w:rsidR="002A7415" w:rsidRDefault="002A37DB">
      <w:pPr>
        <w:rPr>
          <w:lang w:val="pl-PL"/>
        </w:rPr>
      </w:pPr>
      <w:r w:rsidRPr="00330BFD">
        <w:rPr>
          <w:lang w:val="pl-PL"/>
        </w:rPr>
        <w:t>__________________________________________</w:t>
      </w:r>
    </w:p>
    <w:p w14:paraId="2F2EA7E2" w14:textId="68B71263" w:rsidR="00137EE6" w:rsidRDefault="00137EE6" w:rsidP="00137EE6">
      <w:pPr>
        <w:rPr>
          <w:lang w:val="pl-PL"/>
        </w:rPr>
      </w:pPr>
      <w:r w:rsidRPr="00330BFD">
        <w:rPr>
          <w:lang w:val="pl-PL"/>
        </w:rPr>
        <w:t>Wykaz bezpłatnych atrakcji dla dzieci</w:t>
      </w:r>
      <w:r>
        <w:rPr>
          <w:lang w:val="pl-PL"/>
        </w:rPr>
        <w:t xml:space="preserve"> w niedzielę 31.05.2026</w:t>
      </w:r>
      <w:r w:rsidRPr="00330BFD">
        <w:rPr>
          <w:lang w:val="pl-PL"/>
        </w:rPr>
        <w:t xml:space="preserve"> w godz. 1</w:t>
      </w:r>
      <w:r>
        <w:rPr>
          <w:lang w:val="pl-PL"/>
        </w:rPr>
        <w:t>6</w:t>
      </w:r>
      <w:r w:rsidRPr="00330BFD">
        <w:rPr>
          <w:lang w:val="pl-PL"/>
        </w:rPr>
        <w:t>:00-</w:t>
      </w:r>
      <w:r>
        <w:rPr>
          <w:lang w:val="pl-PL"/>
        </w:rPr>
        <w:t>19</w:t>
      </w:r>
      <w:r w:rsidRPr="00330BFD">
        <w:rPr>
          <w:lang w:val="pl-PL"/>
        </w:rPr>
        <w:t>:00</w:t>
      </w:r>
      <w:r>
        <w:rPr>
          <w:lang w:val="pl-PL"/>
        </w:rPr>
        <w:t xml:space="preserve">. </w:t>
      </w:r>
    </w:p>
    <w:p w14:paraId="6AB7FB40" w14:textId="0D1DE924" w:rsidR="00137EE6" w:rsidRPr="00330BFD" w:rsidRDefault="00137EE6">
      <w:pPr>
        <w:rPr>
          <w:lang w:val="pl-PL"/>
        </w:rPr>
      </w:pPr>
      <w:r>
        <w:rPr>
          <w:lang w:val="pl-PL"/>
        </w:rPr>
        <w:t xml:space="preserve"> </w:t>
      </w:r>
      <w:r w:rsidRPr="00330BFD">
        <w:rPr>
          <w:lang w:val="pl-PL"/>
        </w:rPr>
        <w:t>__________________________________________</w:t>
      </w:r>
    </w:p>
    <w:p w14:paraId="582CA547" w14:textId="77777777" w:rsidR="002A7415" w:rsidRPr="00330BFD" w:rsidRDefault="002A37DB">
      <w:pPr>
        <w:rPr>
          <w:lang w:val="pl-PL"/>
        </w:rPr>
      </w:pPr>
      <w:r w:rsidRPr="00330BFD">
        <w:rPr>
          <w:lang w:val="pl-PL"/>
        </w:rPr>
        <w:t>* Do oferty załączam wykaz wszystkich urządzeń ze zdjęciami i cennikiem.</w:t>
      </w:r>
    </w:p>
    <w:p w14:paraId="43CD808A" w14:textId="77777777" w:rsidR="002A7415" w:rsidRDefault="002A37DB">
      <w:pPr>
        <w:pStyle w:val="Nagwek1"/>
      </w:pPr>
      <w:r>
        <w:t>V. OŚWIADCZENIA I ZOBOWIĄZANIA</w:t>
      </w:r>
    </w:p>
    <w:p w14:paraId="3DC90F9D" w14:textId="77777777" w:rsidR="002A7415" w:rsidRPr="00330BFD" w:rsidRDefault="002A37DB">
      <w:pPr>
        <w:pStyle w:val="Listapunktowana"/>
        <w:rPr>
          <w:lang w:val="pl-PL"/>
        </w:rPr>
      </w:pPr>
      <w:r w:rsidRPr="00330BFD">
        <w:rPr>
          <w:lang w:val="pl-PL"/>
        </w:rPr>
        <w:t>Oświadczam, że posiadam doświadczenie w realizacji podobnych przedsięwzięć (dołączam wykaz min. 3 zrealizowanych usług w załączniku).</w:t>
      </w:r>
    </w:p>
    <w:p w14:paraId="6568DFF0" w14:textId="77777777" w:rsidR="002A7415" w:rsidRPr="00330BFD" w:rsidRDefault="002A37DB">
      <w:pPr>
        <w:pStyle w:val="Listapunktowana"/>
        <w:rPr>
          <w:lang w:val="pl-PL"/>
        </w:rPr>
      </w:pPr>
      <w:r w:rsidRPr="00330BFD">
        <w:rPr>
          <w:lang w:val="pl-PL"/>
        </w:rPr>
        <w:t>Zobowiązuję się do zapewnienia własnego zasilania (agregaty), oświetlenia, przyłączy wody i gospodarki odpadami zgodnie z wymogami zapytania.</w:t>
      </w:r>
    </w:p>
    <w:p w14:paraId="0363D53B" w14:textId="77777777" w:rsidR="002A7415" w:rsidRPr="00330BFD" w:rsidRDefault="002A37DB">
      <w:pPr>
        <w:pStyle w:val="Listapunktowana"/>
        <w:rPr>
          <w:lang w:val="pl-PL"/>
        </w:rPr>
      </w:pPr>
      <w:r w:rsidRPr="00330BFD">
        <w:rPr>
          <w:lang w:val="pl-PL"/>
        </w:rPr>
        <w:t>Oświadczam, że wszystkie urządzenia posiadają aktualne atesty bezpieczeństwa i przeglądy techniczne.</w:t>
      </w:r>
    </w:p>
    <w:p w14:paraId="27F7E026" w14:textId="77777777" w:rsidR="002A7415" w:rsidRPr="00330BFD" w:rsidRDefault="002A37DB">
      <w:pPr>
        <w:pStyle w:val="Listapunktowana"/>
        <w:rPr>
          <w:lang w:val="pl-PL"/>
        </w:rPr>
      </w:pPr>
      <w:r w:rsidRPr="00330BFD">
        <w:rPr>
          <w:lang w:val="pl-PL"/>
        </w:rPr>
        <w:t>Oświadczam, że nie podlegam wykluczeniu z postępowania na podstawie art. 7 ust. 1 ustawy z dnia 13 kwietnia 2022 r. o przeciwdziałaniu wspieraniu agresji na Ukrainę.</w:t>
      </w:r>
    </w:p>
    <w:p w14:paraId="6B5ECF9E" w14:textId="77777777" w:rsidR="002A7415" w:rsidRPr="00330BFD" w:rsidRDefault="002A37DB">
      <w:pPr>
        <w:pStyle w:val="Listapunktowana"/>
        <w:rPr>
          <w:lang w:val="pl-PL"/>
        </w:rPr>
      </w:pPr>
      <w:r w:rsidRPr="00330BFD">
        <w:rPr>
          <w:lang w:val="pl-PL"/>
        </w:rPr>
        <w:t>Zobowiązuję się do utrzymania nienagannej czystości i estetyki w obrębie miasteczka festynowego przez cały czas trwania wydarzenia.</w:t>
      </w:r>
    </w:p>
    <w:p w14:paraId="2F4FDAFC" w14:textId="77777777" w:rsidR="002A7415" w:rsidRPr="00330BFD" w:rsidRDefault="002A37DB">
      <w:pPr>
        <w:pStyle w:val="Nagwek1"/>
        <w:rPr>
          <w:lang w:val="pl-PL"/>
        </w:rPr>
      </w:pPr>
      <w:r w:rsidRPr="00330BFD">
        <w:rPr>
          <w:lang w:val="pl-PL"/>
        </w:rPr>
        <w:lastRenderedPageBreak/>
        <w:t>VI. LISTA ZAŁĄCZNIKÓW DO OFERTY:</w:t>
      </w:r>
    </w:p>
    <w:p w14:paraId="2590AF52" w14:textId="77777777" w:rsidR="002A7415" w:rsidRPr="00330BFD" w:rsidRDefault="002A37DB">
      <w:pPr>
        <w:pStyle w:val="Listapunktowana"/>
        <w:rPr>
          <w:lang w:val="pl-PL"/>
        </w:rPr>
      </w:pPr>
      <w:r w:rsidRPr="00330BFD">
        <w:rPr>
          <w:lang w:val="pl-PL"/>
        </w:rPr>
        <w:t>Opis doświadczenia (portfolio / lista imprez).</w:t>
      </w:r>
    </w:p>
    <w:p w14:paraId="3AA291FD" w14:textId="77777777" w:rsidR="002A7415" w:rsidRDefault="002A37DB">
      <w:pPr>
        <w:pStyle w:val="Listapunktowana"/>
      </w:pPr>
      <w:r>
        <w:t>Kserokopia aktualnej polisy OC.</w:t>
      </w:r>
    </w:p>
    <w:p w14:paraId="09C76F67" w14:textId="77777777" w:rsidR="002A7415" w:rsidRPr="00330BFD" w:rsidRDefault="002A37DB">
      <w:pPr>
        <w:pStyle w:val="Listapunktowana"/>
        <w:rPr>
          <w:lang w:val="pl-PL"/>
        </w:rPr>
      </w:pPr>
      <w:r w:rsidRPr="00330BFD">
        <w:rPr>
          <w:lang w:val="pl-PL"/>
        </w:rPr>
        <w:t>Zdjęcia stoisk / urządzeń / ogródków gastronomicznych.</w:t>
      </w:r>
    </w:p>
    <w:p w14:paraId="430989C0" w14:textId="77777777" w:rsidR="002A7415" w:rsidRPr="00330BFD" w:rsidRDefault="002A37DB">
      <w:pPr>
        <w:pStyle w:val="Listapunktowana"/>
        <w:rPr>
          <w:lang w:val="pl-PL"/>
        </w:rPr>
      </w:pPr>
      <w:r w:rsidRPr="00330BFD">
        <w:rPr>
          <w:lang w:val="pl-PL"/>
        </w:rPr>
        <w:t>Proponowane menu oraz cennik atrakcji.</w:t>
      </w:r>
    </w:p>
    <w:p w14:paraId="5FF66197" w14:textId="77777777" w:rsidR="002A7415" w:rsidRDefault="002A37DB">
      <w:pPr>
        <w:pStyle w:val="Listapunktowana"/>
      </w:pPr>
      <w:r>
        <w:t>Inne: __________________________________________</w:t>
      </w:r>
    </w:p>
    <w:p w14:paraId="0A0ACBB4" w14:textId="77777777" w:rsidR="002A7415" w:rsidRDefault="002A37DB">
      <w:r>
        <w:br/>
      </w:r>
      <w:r>
        <w:br/>
      </w:r>
    </w:p>
    <w:p w14:paraId="5B3576CE" w14:textId="77777777" w:rsidR="002A7415" w:rsidRDefault="002A37DB">
      <w:r>
        <w:t>____________________________________</w:t>
      </w:r>
    </w:p>
    <w:p w14:paraId="2D1BA271" w14:textId="77777777" w:rsidR="002A7415" w:rsidRPr="00330BFD" w:rsidRDefault="002A37DB">
      <w:pPr>
        <w:rPr>
          <w:lang w:val="pl-PL"/>
        </w:rPr>
      </w:pPr>
      <w:r w:rsidRPr="00330BFD">
        <w:rPr>
          <w:lang w:val="pl-PL"/>
        </w:rPr>
        <w:t>(Data i czytelny podpis oferenta)</w:t>
      </w:r>
    </w:p>
    <w:sectPr w:rsidR="002A7415" w:rsidRPr="00330BF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2862214">
    <w:abstractNumId w:val="8"/>
  </w:num>
  <w:num w:numId="2" w16cid:durableId="1764106211">
    <w:abstractNumId w:val="6"/>
  </w:num>
  <w:num w:numId="3" w16cid:durableId="1158888016">
    <w:abstractNumId w:val="5"/>
  </w:num>
  <w:num w:numId="4" w16cid:durableId="409156427">
    <w:abstractNumId w:val="4"/>
  </w:num>
  <w:num w:numId="5" w16cid:durableId="1325426829">
    <w:abstractNumId w:val="7"/>
  </w:num>
  <w:num w:numId="6" w16cid:durableId="885487455">
    <w:abstractNumId w:val="3"/>
  </w:num>
  <w:num w:numId="7" w16cid:durableId="63336174">
    <w:abstractNumId w:val="2"/>
  </w:num>
  <w:num w:numId="8" w16cid:durableId="298415511">
    <w:abstractNumId w:val="1"/>
  </w:num>
  <w:num w:numId="9" w16cid:durableId="920336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7EE6"/>
    <w:rsid w:val="0015074B"/>
    <w:rsid w:val="0024729A"/>
    <w:rsid w:val="0029639D"/>
    <w:rsid w:val="002A37DB"/>
    <w:rsid w:val="002A7415"/>
    <w:rsid w:val="00326F90"/>
    <w:rsid w:val="00330BFD"/>
    <w:rsid w:val="0057064E"/>
    <w:rsid w:val="00587170"/>
    <w:rsid w:val="00AA1D8D"/>
    <w:rsid w:val="00B47730"/>
    <w:rsid w:val="00CB0664"/>
    <w:rsid w:val="00D0092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0E3D0755-F16F-4708-8ACA-F817E8219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Przemysław Nowak | GOK Komorniki</cp:lastModifiedBy>
  <cp:revision>3</cp:revision>
  <cp:lastPrinted>2026-03-27T09:53:00Z</cp:lastPrinted>
  <dcterms:created xsi:type="dcterms:W3CDTF">2026-03-27T10:02:00Z</dcterms:created>
  <dcterms:modified xsi:type="dcterms:W3CDTF">2026-03-27T13:48:00Z</dcterms:modified>
  <cp:category/>
</cp:coreProperties>
</file>